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5 декабря</w:t>
      </w:r>
      <w:r>
        <w:rPr>
          <w:rFonts w:ascii="Times New Roman" w:eastAsia="Times New Roman" w:hAnsi="Times New Roman" w:cs="Times New Roman"/>
        </w:rPr>
        <w:t xml:space="preserve">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1184-2804</w:t>
      </w:r>
      <w:r>
        <w:rPr>
          <w:rFonts w:ascii="Times New Roman" w:eastAsia="Times New Roman" w:hAnsi="Times New Roman" w:cs="Times New Roman"/>
          <w:b/>
          <w:bCs/>
        </w:rPr>
        <w:t>/2025</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Бортвина</w:t>
      </w:r>
      <w:r>
        <w:rPr>
          <w:rFonts w:ascii="Times New Roman" w:eastAsia="Times New Roman" w:hAnsi="Times New Roman" w:cs="Times New Roman"/>
          <w:b/>
          <w:bCs/>
        </w:rPr>
        <w:t xml:space="preserve"> Дмитрия Валерьевича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0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Бортвин</w:t>
      </w:r>
      <w:r>
        <w:rPr>
          <w:rFonts w:ascii="Times New Roman" w:eastAsia="Times New Roman" w:hAnsi="Times New Roman" w:cs="Times New Roman"/>
        </w:rPr>
        <w:t xml:space="preserve"> Д.В</w:t>
      </w:r>
      <w:r>
        <w:rPr>
          <w:rFonts w:ascii="Times New Roman" w:eastAsia="Times New Roman" w:hAnsi="Times New Roman" w:cs="Times New Roman"/>
        </w:rPr>
        <w:t xml:space="preserve">. </w:t>
      </w:r>
      <w:r>
        <w:rPr>
          <w:rFonts w:ascii="Times New Roman" w:eastAsia="Times New Roman" w:hAnsi="Times New Roman" w:cs="Times New Roman"/>
        </w:rPr>
        <w:t>24.08</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00</w:t>
      </w:r>
      <w:r>
        <w:rPr>
          <w:rFonts w:ascii="Times New Roman" w:eastAsia="Times New Roman" w:hAnsi="Times New Roman" w:cs="Times New Roman"/>
        </w:rPr>
        <w:t xml:space="preserve"> час. </w:t>
      </w:r>
      <w:r>
        <w:rPr>
          <w:rFonts w:ascii="Times New Roman" w:eastAsia="Times New Roman" w:hAnsi="Times New Roman" w:cs="Times New Roman"/>
        </w:rPr>
        <w:t>48</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 xml:space="preserve">по Ледовая </w:t>
      </w:r>
      <w:r>
        <w:rPr>
          <w:rFonts w:ascii="Times New Roman" w:eastAsia="Times New Roman" w:hAnsi="Times New Roman" w:cs="Times New Roman"/>
        </w:rPr>
        <w:t xml:space="preserve">в </w:t>
      </w:r>
      <w:r>
        <w:rPr>
          <w:rFonts w:ascii="Times New Roman" w:eastAsia="Times New Roman" w:hAnsi="Times New Roman" w:cs="Times New Roman"/>
        </w:rPr>
        <w:t>г.Ханты-</w:t>
      </w:r>
      <w:r>
        <w:rPr>
          <w:rFonts w:ascii="Times New Roman" w:eastAsia="Times New Roman" w:hAnsi="Times New Roman" w:cs="Times New Roman"/>
        </w:rPr>
        <w:t>Мансийске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автомобилем</w:t>
      </w:r>
      <w:r>
        <w:rPr>
          <w:rFonts w:ascii="Times New Roman" w:eastAsia="Times New Roman" w:hAnsi="Times New Roman" w:cs="Times New Roman"/>
        </w:rPr>
        <w:t xml:space="preserve"> </w:t>
      </w:r>
      <w:r>
        <w:rPr>
          <w:rStyle w:val="cat-UserDefinedgrp-31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2rplc-2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86</w:t>
      </w:r>
      <w:r>
        <w:rPr>
          <w:rFonts w:ascii="Times New Roman" w:eastAsia="Times New Roman" w:hAnsi="Times New Roman" w:cs="Times New Roman"/>
        </w:rPr>
        <w:t xml:space="preserve">, находясь в состоянии опьянения. </w:t>
      </w:r>
    </w:p>
    <w:p>
      <w:pPr>
        <w:spacing w:before="0" w:after="0"/>
        <w:ind w:right="425"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Бортвн</w:t>
      </w:r>
      <w:r>
        <w:rPr>
          <w:rFonts w:ascii="Times New Roman" w:eastAsia="Times New Roman" w:hAnsi="Times New Roman" w:cs="Times New Roman"/>
        </w:rPr>
        <w:t xml:space="preserve"> Д.В.</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 пояснив, что он употребил </w:t>
      </w:r>
      <w:r>
        <w:rPr>
          <w:rFonts w:ascii="Times New Roman" w:eastAsia="Times New Roman" w:hAnsi="Times New Roman" w:cs="Times New Roman"/>
        </w:rPr>
        <w:t>1,5 литра</w:t>
      </w:r>
      <w:r>
        <w:rPr>
          <w:rFonts w:ascii="Times New Roman" w:eastAsia="Times New Roman" w:hAnsi="Times New Roman" w:cs="Times New Roman"/>
        </w:rPr>
        <w:t xml:space="preserve"> пива, после чего управлял автомобилем </w:t>
      </w:r>
      <w:r>
        <w:rPr>
          <w:rStyle w:val="cat-UserDefinedgrp-31rplc-25"/>
          <w:rFonts w:ascii="Times New Roman" w:eastAsia="Times New Roman" w:hAnsi="Times New Roman" w:cs="Times New Roman"/>
        </w:rPr>
        <w:t>...</w:t>
      </w:r>
      <w:r>
        <w:rPr>
          <w:rFonts w:ascii="Times New Roman" w:eastAsia="Times New Roman" w:hAnsi="Times New Roman" w:cs="Times New Roman"/>
        </w:rPr>
        <w:t xml:space="preserve"> и был остановлен на улице </w:t>
      </w:r>
      <w:r>
        <w:rPr>
          <w:rFonts w:ascii="Times New Roman" w:eastAsia="Times New Roman" w:hAnsi="Times New Roman" w:cs="Times New Roman"/>
        </w:rPr>
        <w:t>Ледовая</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 согласился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прошел освидетельствование, с результатами согласился.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Бортвин</w:t>
      </w:r>
      <w:r>
        <w:rPr>
          <w:rFonts w:ascii="Times New Roman" w:eastAsia="Times New Roman" w:hAnsi="Times New Roman" w:cs="Times New Roman"/>
        </w:rPr>
        <w:t>а</w:t>
      </w:r>
      <w:r>
        <w:rPr>
          <w:rFonts w:ascii="Times New Roman" w:eastAsia="Times New Roman" w:hAnsi="Times New Roman" w:cs="Times New Roman"/>
        </w:rPr>
        <w:t xml:space="preserve"> Д.В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24.08</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Бортвин</w:t>
      </w:r>
      <w:r>
        <w:rPr>
          <w:rFonts w:ascii="Times New Roman" w:eastAsia="Times New Roman" w:hAnsi="Times New Roman" w:cs="Times New Roman"/>
        </w:rPr>
        <w:t xml:space="preserve"> Д.В. 24.08.2025 года в 00 час. 48 мин.</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1 по Ледовая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31rplc-33"/>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2rplc-35"/>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24.08</w:t>
      </w:r>
      <w:r>
        <w:rPr>
          <w:rFonts w:ascii="Times New Roman" w:eastAsia="Times New Roman" w:hAnsi="Times New Roman" w:cs="Times New Roman"/>
        </w:rPr>
        <w:t>.2025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Бортвин</w:t>
      </w:r>
      <w:r>
        <w:rPr>
          <w:rFonts w:ascii="Times New Roman" w:eastAsia="Times New Roman" w:hAnsi="Times New Roman" w:cs="Times New Roman"/>
        </w:rPr>
        <w:t>а</w:t>
      </w:r>
      <w:r>
        <w:rPr>
          <w:rFonts w:ascii="Times New Roman" w:eastAsia="Times New Roman" w:hAnsi="Times New Roman" w:cs="Times New Roman"/>
        </w:rPr>
        <w:t xml:space="preserve"> Д.В</w:t>
      </w:r>
      <w:r>
        <w:rPr>
          <w:rFonts w:ascii="Times New Roman" w:eastAsia="Times New Roman" w:hAnsi="Times New Roman" w:cs="Times New Roman"/>
        </w:rPr>
        <w:t>.</w:t>
      </w:r>
      <w:r>
        <w:rPr>
          <w:rFonts w:ascii="Times New Roman" w:eastAsia="Times New Roman" w:hAnsi="Times New Roman" w:cs="Times New Roman"/>
        </w:rPr>
        <w:t xml:space="preserve"> не было,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24.08</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Бортвина</w:t>
      </w:r>
      <w:r>
        <w:rPr>
          <w:rFonts w:ascii="Times New Roman" w:eastAsia="Times New Roman" w:hAnsi="Times New Roman" w:cs="Times New Roman"/>
        </w:rPr>
        <w:t xml:space="preserve"> Д.В</w:t>
      </w:r>
      <w:r>
        <w:rPr>
          <w:rFonts w:ascii="Times New Roman" w:eastAsia="Times New Roman" w:hAnsi="Times New Roman" w:cs="Times New Roman"/>
        </w:rPr>
        <w:t>. установлено состоян</w:t>
      </w:r>
      <w:r>
        <w:rPr>
          <w:rFonts w:ascii="Times New Roman" w:eastAsia="Times New Roman" w:hAnsi="Times New Roman" w:cs="Times New Roman"/>
        </w:rPr>
        <w:t>ие алкогольного опьянения –</w:t>
      </w:r>
      <w:r>
        <w:rPr>
          <w:rFonts w:ascii="Times New Roman" w:eastAsia="Times New Roman" w:hAnsi="Times New Roman" w:cs="Times New Roman"/>
        </w:rPr>
        <w:t xml:space="preserve"> </w:t>
      </w:r>
      <w:r>
        <w:rPr>
          <w:rFonts w:ascii="Times New Roman" w:eastAsia="Times New Roman" w:hAnsi="Times New Roman" w:cs="Times New Roman"/>
        </w:rPr>
        <w:t>0,65</w:t>
      </w:r>
      <w:r>
        <w:rPr>
          <w:rFonts w:ascii="Times New Roman" w:eastAsia="Times New Roman" w:hAnsi="Times New Roman" w:cs="Times New Roman"/>
        </w:rPr>
        <w:t xml:space="preserve"> мг/л., 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 xml:space="preserve">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в которых описывается процедура</w:t>
      </w:r>
      <w:r>
        <w:rPr>
          <w:rFonts w:ascii="Times New Roman" w:eastAsia="Times New Roman" w:hAnsi="Times New Roman" w:cs="Times New Roman"/>
        </w:rPr>
        <w:t xml:space="preserve"> остановки автомобиля под управлением </w:t>
      </w:r>
      <w:r>
        <w:rPr>
          <w:rFonts w:ascii="Times New Roman" w:eastAsia="Times New Roman" w:hAnsi="Times New Roman" w:cs="Times New Roman"/>
        </w:rPr>
        <w:t>Бортвин</w:t>
      </w:r>
      <w:r>
        <w:rPr>
          <w:rFonts w:ascii="Times New Roman" w:eastAsia="Times New Roman" w:hAnsi="Times New Roman" w:cs="Times New Roman"/>
        </w:rPr>
        <w:t>а</w:t>
      </w:r>
      <w:r>
        <w:rPr>
          <w:rFonts w:ascii="Times New Roman" w:eastAsia="Times New Roman" w:hAnsi="Times New Roman" w:cs="Times New Roman"/>
        </w:rPr>
        <w:t xml:space="preserve"> Д.В</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Бортвин</w:t>
      </w:r>
      <w:r>
        <w:rPr>
          <w:rFonts w:ascii="Times New Roman" w:eastAsia="Times New Roman" w:hAnsi="Times New Roman" w:cs="Times New Roman"/>
        </w:rPr>
        <w:t>а</w:t>
      </w:r>
      <w:r>
        <w:rPr>
          <w:rFonts w:ascii="Times New Roman" w:eastAsia="Times New Roman" w:hAnsi="Times New Roman" w:cs="Times New Roman"/>
        </w:rPr>
        <w:t xml:space="preserve"> Д.В</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24.08</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правонарушения;</w:t>
      </w:r>
    </w:p>
    <w:p>
      <w:pPr>
        <w:spacing w:before="0" w:after="0"/>
        <w:ind w:right="425" w:firstLine="708"/>
        <w:jc w:val="both"/>
      </w:pPr>
      <w:r>
        <w:rPr>
          <w:rFonts w:ascii="Times New Roman" w:eastAsia="Times New Roman" w:hAnsi="Times New Roman" w:cs="Times New Roman"/>
        </w:rPr>
        <w:t xml:space="preserve">- справкой начальника отдела ГИБДД </w:t>
      </w:r>
      <w:r>
        <w:rPr>
          <w:rFonts w:ascii="Times New Roman" w:eastAsia="Times New Roman" w:hAnsi="Times New Roman" w:cs="Times New Roman"/>
        </w:rPr>
        <w:t xml:space="preserve">МОМВД России Ханты-Мансийский </w:t>
      </w:r>
      <w:r>
        <w:rPr>
          <w:rFonts w:ascii="Times New Roman" w:eastAsia="Times New Roman" w:hAnsi="Times New Roman" w:cs="Times New Roman"/>
        </w:rPr>
        <w:t xml:space="preserve">о выданном водительском удостоверении и о привлечении к административной ответственности </w:t>
      </w:r>
      <w:r>
        <w:rPr>
          <w:rFonts w:ascii="Times New Roman" w:eastAsia="Times New Roman" w:hAnsi="Times New Roman" w:cs="Times New Roman"/>
        </w:rPr>
        <w:t>Бортвин</w:t>
      </w:r>
      <w:r>
        <w:rPr>
          <w:rFonts w:ascii="Times New Roman" w:eastAsia="Times New Roman" w:hAnsi="Times New Roman" w:cs="Times New Roman"/>
        </w:rPr>
        <w:t>а</w:t>
      </w:r>
      <w:r>
        <w:rPr>
          <w:rFonts w:ascii="Times New Roman" w:eastAsia="Times New Roman" w:hAnsi="Times New Roman" w:cs="Times New Roman"/>
        </w:rPr>
        <w:t xml:space="preserve"> Д.В</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xml:space="preserve"> на диске</w:t>
      </w:r>
      <w:r>
        <w:rPr>
          <w:rFonts w:ascii="Times New Roman" w:eastAsia="Times New Roman" w:hAnsi="Times New Roman" w:cs="Times New Roman"/>
        </w:rPr>
        <w:t xml:space="preserve">, на которой зафиксированы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Бортвин</w:t>
      </w:r>
      <w:r>
        <w:rPr>
          <w:rFonts w:ascii="Times New Roman" w:eastAsia="Times New Roman" w:hAnsi="Times New Roman" w:cs="Times New Roman"/>
        </w:rPr>
        <w:t>а</w:t>
      </w:r>
      <w:r>
        <w:rPr>
          <w:rFonts w:ascii="Times New Roman" w:eastAsia="Times New Roman" w:hAnsi="Times New Roman" w:cs="Times New Roman"/>
        </w:rPr>
        <w:t xml:space="preserve"> Д.В</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Бортвин</w:t>
      </w:r>
      <w:r>
        <w:rPr>
          <w:rFonts w:ascii="Times New Roman" w:eastAsia="Times New Roman" w:hAnsi="Times New Roman" w:cs="Times New Roman"/>
        </w:rPr>
        <w:t>а</w:t>
      </w:r>
      <w:r>
        <w:rPr>
          <w:rFonts w:ascii="Times New Roman" w:eastAsia="Times New Roman" w:hAnsi="Times New Roman" w:cs="Times New Roman"/>
        </w:rPr>
        <w:t xml:space="preserve"> Д.В</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 xml:space="preserve">Обстоятельств </w:t>
      </w:r>
      <w:r>
        <w:rPr>
          <w:rFonts w:ascii="Times New Roman" w:eastAsia="Times New Roman" w:hAnsi="Times New Roman" w:cs="Times New Roman"/>
        </w:rPr>
        <w:t>смягчающих</w:t>
      </w:r>
      <w:r>
        <w:rPr>
          <w:rFonts w:ascii="Times New Roman" w:eastAsia="Times New Roman" w:hAnsi="Times New Roman" w:cs="Times New Roman"/>
        </w:rPr>
        <w:t xml:space="preserve"> </w:t>
      </w:r>
      <w:r>
        <w:rPr>
          <w:rFonts w:ascii="Times New Roman" w:eastAsia="Times New Roman" w:hAnsi="Times New Roman" w:cs="Times New Roman"/>
        </w:rPr>
        <w:t>а</w:t>
      </w:r>
      <w:r>
        <w:rPr>
          <w:rFonts w:ascii="Times New Roman" w:eastAsia="Times New Roman" w:hAnsi="Times New Roman" w:cs="Times New Roman"/>
        </w:rPr>
        <w:t>дминистративную ответственность не установлено.</w:t>
      </w:r>
    </w:p>
    <w:p>
      <w:pPr>
        <w:spacing w:before="0" w:after="0"/>
        <w:ind w:right="425" w:firstLine="708"/>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0,65</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Бортвин</w:t>
      </w:r>
      <w:r>
        <w:rPr>
          <w:rFonts w:ascii="Times New Roman" w:eastAsia="Times New Roman" w:hAnsi="Times New Roman" w:cs="Times New Roman"/>
        </w:rPr>
        <w:t xml:space="preserve"> Д.В</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алкогольного</w:t>
      </w:r>
      <w:r>
        <w:rPr>
          <w:rFonts w:ascii="Times New Roman" w:eastAsia="Times New Roman" w:hAnsi="Times New Roman" w:cs="Times New Roman"/>
        </w:rPr>
        <w:t xml:space="preserve">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Бортвина</w:t>
      </w:r>
      <w:r>
        <w:rPr>
          <w:rFonts w:ascii="Times New Roman" w:eastAsia="Times New Roman" w:hAnsi="Times New Roman" w:cs="Times New Roman"/>
          <w:b/>
          <w:bCs/>
        </w:rPr>
        <w:t xml:space="preserve"> Дмитрия Валерьевича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Настоящее постановление может быть обжаловано</w:t>
      </w:r>
      <w:r>
        <w:rPr>
          <w:rFonts w:ascii="Times New Roman" w:eastAsia="Times New Roman" w:hAnsi="Times New Roman" w:cs="Times New Roman"/>
        </w:rPr>
        <w:t xml:space="preserve"> </w:t>
      </w:r>
      <w:r>
        <w:rPr>
          <w:rFonts w:ascii="Times New Roman" w:eastAsia="Times New Roman" w:hAnsi="Times New Roman" w:cs="Times New Roman"/>
        </w:rPr>
        <w:t xml:space="preserve">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w:t>
      </w:r>
      <w:r>
        <w:rPr>
          <w:rFonts w:ascii="Times New Roman" w:eastAsia="Times New Roman" w:hAnsi="Times New Roman" w:cs="Times New Roman"/>
        </w:rPr>
        <w:t>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5025000</w:t>
      </w:r>
      <w:r>
        <w:rPr>
          <w:rFonts w:ascii="Times New Roman" w:eastAsia="Times New Roman" w:hAnsi="Times New Roman" w:cs="Times New Roman"/>
          <w:b/>
          <w:bCs/>
        </w:rPr>
        <w:t>6269</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3rplc-59"/>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7">
    <w:name w:val="cat-UserDefined grp-30 rplc-7"/>
    <w:basedOn w:val="DefaultParagraphFont"/>
  </w:style>
  <w:style w:type="character" w:customStyle="1" w:styleId="cat-UserDefinedgrp-31rplc-21">
    <w:name w:val="cat-UserDefined grp-31 rplc-21"/>
    <w:basedOn w:val="DefaultParagraphFont"/>
  </w:style>
  <w:style w:type="character" w:customStyle="1" w:styleId="cat-UserDefinedgrp-32rplc-23">
    <w:name w:val="cat-UserDefined grp-32 rplc-23"/>
    <w:basedOn w:val="DefaultParagraphFont"/>
  </w:style>
  <w:style w:type="character" w:customStyle="1" w:styleId="cat-UserDefinedgrp-31rplc-25">
    <w:name w:val="cat-UserDefined grp-31 rplc-25"/>
    <w:basedOn w:val="DefaultParagraphFont"/>
  </w:style>
  <w:style w:type="character" w:customStyle="1" w:styleId="cat-UserDefinedgrp-31rplc-33">
    <w:name w:val="cat-UserDefined grp-31 rplc-33"/>
    <w:basedOn w:val="DefaultParagraphFont"/>
  </w:style>
  <w:style w:type="character" w:customStyle="1" w:styleId="cat-UserDefinedgrp-32rplc-35">
    <w:name w:val="cat-UserDefined grp-32 rplc-35"/>
    <w:basedOn w:val="DefaultParagraphFont"/>
  </w:style>
  <w:style w:type="character" w:customStyle="1" w:styleId="cat-UserDefinedgrp-33rplc-59">
    <w:name w:val="cat-UserDefined grp-33 rplc-5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